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235126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МУ Хасавюртовского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"Теречная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по начальным классам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Нурмагомедова А.А.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Замдиректора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Абдулазизова Т.А.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Хайбулаева С.И.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2974576)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Теречное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2351264" w:id="5"/>
    <w:p>
      <w:pPr>
        <w:sectPr>
          <w:pgSz w:w="11906" w:h="16383" w:orient="portrait"/>
        </w:sectPr>
      </w:pPr>
    </w:p>
    <w:bookmarkEnd w:id="5"/>
    <w:bookmarkEnd w:id="0"/>
    <w:bookmarkStart w:name="block-2235126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22351261" w:id="8"/>
    <w:p>
      <w:pPr>
        <w:sectPr>
          <w:pgSz w:w="11906" w:h="16383" w:orient="portrait"/>
        </w:sectPr>
      </w:pPr>
    </w:p>
    <w:bookmarkEnd w:id="8"/>
    <w:bookmarkEnd w:id="6"/>
    <w:bookmarkStart w:name="block-22351265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22351265" w:id="13"/>
    <w:p>
      <w:pPr>
        <w:sectPr>
          <w:pgSz w:w="11906" w:h="16383" w:orient="portrait"/>
        </w:sectPr>
      </w:pPr>
    </w:p>
    <w:bookmarkEnd w:id="13"/>
    <w:bookmarkEnd w:id="9"/>
    <w:bookmarkStart w:name="block-22351262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22351262" w:id="19"/>
    <w:p>
      <w:pPr>
        <w:sectPr>
          <w:pgSz w:w="11906" w:h="16383" w:orient="portrait"/>
        </w:sectPr>
      </w:pPr>
    </w:p>
    <w:bookmarkEnd w:id="19"/>
    <w:bookmarkEnd w:id="14"/>
    <w:bookmarkStart w:name="block-22351263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351263" w:id="21"/>
    <w:p>
      <w:pPr>
        <w:sectPr>
          <w:pgSz w:w="16383" w:h="11906" w:orient="landscape"/>
        </w:sectPr>
      </w:pPr>
    </w:p>
    <w:bookmarkEnd w:id="21"/>
    <w:bookmarkEnd w:id="20"/>
    <w:bookmarkStart w:name="block-22351266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2"/>
        <w:gridCol w:w="2320"/>
        <w:gridCol w:w="1259"/>
        <w:gridCol w:w="2269"/>
        <w:gridCol w:w="2404"/>
        <w:gridCol w:w="1851"/>
        <w:gridCol w:w="2909"/>
      </w:tblGrid>
      <w:tr>
        <w:trPr>
          <w:trHeight w:val="300" w:hRule="atLeast"/>
          <w:trHeight w:val="144" w:hRule="atLeast"/>
        </w:trPr>
        <w:tc>
          <w:tcPr>
            <w:tcW w:w="40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5"/>
        <w:gridCol w:w="2480"/>
        <w:gridCol w:w="1232"/>
        <w:gridCol w:w="2237"/>
        <w:gridCol w:w="2375"/>
        <w:gridCol w:w="1828"/>
        <w:gridCol w:w="2877"/>
      </w:tblGrid>
      <w:tr>
        <w:trPr>
          <w:trHeight w:val="300" w:hRule="atLeast"/>
          <w:trHeight w:val="144" w:hRule="atLeast"/>
        </w:trPr>
        <w:tc>
          <w:tcPr>
            <w:tcW w:w="3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351266" w:id="23"/>
    <w:p>
      <w:pPr>
        <w:sectPr>
          <w:pgSz w:w="16383" w:h="11906" w:orient="landscape"/>
        </w:sectPr>
      </w:pPr>
    </w:p>
    <w:bookmarkEnd w:id="23"/>
    <w:bookmarkEnd w:id="22"/>
    <w:bookmarkStart w:name="block-22351267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2351267" w:id="25"/>
    <w:p>
      <w:pPr>
        <w:sectPr>
          <w:pgSz w:w="11906" w:h="16383" w:orient="portrait"/>
        </w:sectPr>
      </w:pPr>
    </w:p>
    <w:bookmarkEnd w:id="25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