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11342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Хасавюртовское районное управление образования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"Теречная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Нурмагомедова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замдиректора по УВР нач.классов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Абдулазизова Т.А.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"Теречная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Хайбулаева С.И.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997403)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Теречное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113425" w:id="5"/>
    <w:p>
      <w:pPr>
        <w:sectPr>
          <w:pgSz w:w="11906" w:h="16383" w:orient="portrait"/>
        </w:sectPr>
      </w:pPr>
    </w:p>
    <w:bookmarkEnd w:id="5"/>
    <w:bookmarkEnd w:id="0"/>
    <w:bookmarkStart w:name="block-711342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7113424" w:id="7"/>
    <w:p>
      <w:pPr>
        <w:sectPr>
          <w:pgSz w:w="11906" w:h="16383" w:orient="portrait"/>
        </w:sectPr>
      </w:pPr>
    </w:p>
    <w:bookmarkEnd w:id="7"/>
    <w:bookmarkEnd w:id="6"/>
    <w:bookmarkStart w:name="block-711342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7113428" w:id="20"/>
    <w:p>
      <w:pPr>
        <w:sectPr>
          <w:pgSz w:w="11906" w:h="16383" w:orient="portrait"/>
        </w:sectPr>
      </w:pPr>
    </w:p>
    <w:bookmarkEnd w:id="20"/>
    <w:bookmarkEnd w:id="8"/>
    <w:bookmarkStart w:name="block-7113426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7113426" w:id="22"/>
    <w:p>
      <w:pPr>
        <w:sectPr>
          <w:pgSz w:w="11906" w:h="16383" w:orient="portrait"/>
        </w:sectPr>
      </w:pPr>
    </w:p>
    <w:bookmarkEnd w:id="22"/>
    <w:bookmarkEnd w:id="21"/>
    <w:bookmarkStart w:name="block-7113427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113427" w:id="24"/>
    <w:p>
      <w:pPr>
        <w:sectPr>
          <w:pgSz w:w="16383" w:h="11906" w:orient="landscape"/>
        </w:sectPr>
      </w:pPr>
    </w:p>
    <w:bookmarkEnd w:id="24"/>
    <w:bookmarkEnd w:id="23"/>
    <w:bookmarkStart w:name="block-7113430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113430" w:id="26"/>
    <w:p>
      <w:pPr>
        <w:sectPr>
          <w:pgSz w:w="16383" w:h="11906" w:orient="landscape"/>
        </w:sectPr>
      </w:pPr>
    </w:p>
    <w:bookmarkEnd w:id="26"/>
    <w:bookmarkEnd w:id="25"/>
    <w:bookmarkStart w:name="block-7113429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ce57170-aafe-4279-bc99-7e0b1532e74c" w:id="28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28"/>
      <w:r>
        <w:rPr>
          <w:sz w:val="28"/>
        </w:rPr>
        <w:br/>
      </w:r>
      <w:bookmarkStart w:name="dce57170-aafe-4279-bc99-7e0b1532e74c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29"/>
      <w:r>
        <w:rPr>
          <w:sz w:val="28"/>
        </w:rPr>
        <w:br/>
      </w: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bookmarkEnd w:id="30"/>
      <w:r>
        <w:rPr>
          <w:sz w:val="28"/>
        </w:rPr>
        <w:br/>
      </w:r>
      <w:bookmarkStart w:name="dce57170-aafe-4279-bc99-7e0b1532e74c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3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0a527ce-5992-48fa-934a-f9ebf19234e8" w:id="32"/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разработки уроков русского языка</w:t>
      </w:r>
      <w:bookmarkEnd w:id="3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6c4fe85-87f1-4037-9dc4-845745bb7b9d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http://school-collektion.edu/ru</w:t>
      </w:r>
      <w:bookmarkEnd w:id="33"/>
      <w:r>
        <w:rPr>
          <w:sz w:val="28"/>
        </w:rPr>
        <w:br/>
      </w:r>
      <w:bookmarkStart w:name="f6c4fe85-87f1-4037-9dc4-845745bb7b9d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http://windows.edu/ru</w:t>
      </w:r>
      <w:bookmarkEnd w:id="3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113429" w:id="35"/>
    <w:p>
      <w:pPr>
        <w:sectPr>
          <w:pgSz w:w="11906" w:h="16383" w:orient="portrait"/>
        </w:sectPr>
      </w:pPr>
    </w:p>
    <w:bookmarkEnd w:id="35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