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6504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МУ Хасавюртовского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"Теречная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Нурмагомедова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Абдулазизова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Хайбулаева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3013265)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Теречное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650485" w:id="5"/>
    <w:p>
      <w:pPr>
        <w:sectPr>
          <w:pgSz w:w="11906" w:h="16383" w:orient="portrait"/>
        </w:sectPr>
      </w:pPr>
    </w:p>
    <w:bookmarkEnd w:id="5"/>
    <w:bookmarkEnd w:id="0"/>
    <w:bookmarkStart w:name="block-2265048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2650484" w:id="7"/>
    <w:p>
      <w:pPr>
        <w:sectPr>
          <w:pgSz w:w="11906" w:h="16383" w:orient="portrait"/>
        </w:sectPr>
      </w:pPr>
    </w:p>
    <w:bookmarkEnd w:id="7"/>
    <w:bookmarkEnd w:id="6"/>
    <w:bookmarkStart w:name="block-2265048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2650488" w:id="20"/>
    <w:p>
      <w:pPr>
        <w:sectPr>
          <w:pgSz w:w="11906" w:h="16383" w:orient="portrait"/>
        </w:sectPr>
      </w:pPr>
    </w:p>
    <w:bookmarkEnd w:id="20"/>
    <w:bookmarkEnd w:id="8"/>
    <w:bookmarkStart w:name="block-22650486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2650486" w:id="22"/>
    <w:p>
      <w:pPr>
        <w:sectPr>
          <w:pgSz w:w="11906" w:h="16383" w:orient="portrait"/>
        </w:sectPr>
      </w:pPr>
    </w:p>
    <w:bookmarkEnd w:id="22"/>
    <w:bookmarkEnd w:id="21"/>
    <w:bookmarkStart w:name="block-2265048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650487" w:id="24"/>
    <w:p>
      <w:pPr>
        <w:sectPr>
          <w:pgSz w:w="16383" w:h="11906" w:orient="landscape"/>
        </w:sectPr>
      </w:pPr>
    </w:p>
    <w:bookmarkEnd w:id="24"/>
    <w:bookmarkEnd w:id="23"/>
    <w:bookmarkStart w:name="block-2265049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650490" w:id="26"/>
    <w:p>
      <w:pPr>
        <w:sectPr>
          <w:pgSz w:w="16383" w:h="11906" w:orient="landscape"/>
        </w:sectPr>
      </w:pPr>
    </w:p>
    <w:bookmarkEnd w:id="26"/>
    <w:bookmarkEnd w:id="25"/>
    <w:bookmarkStart w:name="block-2265048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650483" w:id="28"/>
    <w:p>
      <w:pPr>
        <w:sectPr>
          <w:pgSz w:w="16383" w:h="11906" w:orient="landscape"/>
        </w:sectPr>
      </w:pPr>
    </w:p>
    <w:bookmarkEnd w:id="28"/>
    <w:bookmarkEnd w:id="27"/>
    <w:bookmarkStart w:name="block-22650489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650489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